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974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 xml:space="preserve">ул.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011677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0412365400285009742420170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